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Дело № 2-1778</w:t>
      </w:r>
      <w:r>
        <w:rPr>
          <w:rFonts w:ascii="Times New Roman" w:eastAsia="Times New Roman" w:hAnsi="Times New Roman" w:cs="Times New Roman"/>
        </w:rPr>
        <w:t>-2611/25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УИД </w:t>
      </w:r>
      <w:r>
        <w:rPr>
          <w:rFonts w:ascii="Times New Roman" w:eastAsia="Times New Roman" w:hAnsi="Times New Roman" w:cs="Times New Roman"/>
          <w:sz w:val="20"/>
          <w:szCs w:val="20"/>
        </w:rPr>
        <w:t>77MS0297-</w:t>
      </w:r>
      <w:r>
        <w:rPr>
          <w:rStyle w:val="cat-PhoneNumbergrp-12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3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-81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 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11 августа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Бордунов М.Б., при секретаре с</w:t>
      </w:r>
      <w:r>
        <w:rPr>
          <w:rFonts w:ascii="Times New Roman" w:eastAsia="Times New Roman" w:hAnsi="Times New Roman" w:cs="Times New Roman"/>
          <w:sz w:val="26"/>
          <w:szCs w:val="26"/>
        </w:rPr>
        <w:t>удебного заседания Слесаревой Т.И.</w:t>
      </w:r>
      <w:r>
        <w:rPr>
          <w:rFonts w:ascii="Times New Roman" w:eastAsia="Times New Roman" w:hAnsi="Times New Roman" w:cs="Times New Roman"/>
          <w:sz w:val="26"/>
          <w:szCs w:val="26"/>
        </w:rPr>
        <w:t>, рассмотрев в открытом судебном заседании гражданское дело по иску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Акционерного общества «АльфаСтрахование» 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Темирову Бахрулло Сулаймонкуловичу </w:t>
      </w:r>
      <w:r>
        <w:rPr>
          <w:rFonts w:ascii="Times New Roman" w:eastAsia="Times New Roman" w:hAnsi="Times New Roman" w:cs="Times New Roman"/>
          <w:sz w:val="26"/>
          <w:szCs w:val="26"/>
        </w:rPr>
        <w:t>о взыск</w:t>
      </w:r>
      <w:r>
        <w:rPr>
          <w:rFonts w:ascii="Times New Roman" w:eastAsia="Times New Roman" w:hAnsi="Times New Roman" w:cs="Times New Roman"/>
          <w:sz w:val="26"/>
          <w:szCs w:val="26"/>
        </w:rPr>
        <w:t>ании ущерба в порядке регресса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ст.ст.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Акционерного общества «АльфаСтрахование» к Темирову Бахрулло Сулаймонкуловичу о взыскании ущерба в порядке регресса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– 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Темирова Бахрулло Сулаймонкуловича, </w:t>
      </w:r>
      <w:r>
        <w:rPr>
          <w:rStyle w:val="cat-PassportDatagrp-10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пользу Акционерного общества «АльфаСтрахование», ИНН </w:t>
      </w:r>
      <w:r>
        <w:rPr>
          <w:rStyle w:val="cat-PhoneNumbergrp-14rplc-1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сумму ущерба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>суброгации в размере 10 1</w:t>
      </w:r>
      <w:r>
        <w:rPr>
          <w:rFonts w:ascii="Times New Roman" w:eastAsia="Times New Roman" w:hAnsi="Times New Roman" w:cs="Times New Roman"/>
          <w:sz w:val="26"/>
          <w:szCs w:val="26"/>
        </w:rPr>
        <w:t>00 рублей</w:t>
      </w:r>
      <w:r>
        <w:rPr>
          <w:rFonts w:ascii="Times New Roman" w:eastAsia="Times New Roman" w:hAnsi="Times New Roman" w:cs="Times New Roman"/>
          <w:sz w:val="26"/>
          <w:szCs w:val="26"/>
        </w:rPr>
        <w:t>, а также судебные расходы по оплате государ</w:t>
      </w:r>
      <w:r>
        <w:rPr>
          <w:rFonts w:ascii="Times New Roman" w:eastAsia="Times New Roman" w:hAnsi="Times New Roman" w:cs="Times New Roman"/>
          <w:sz w:val="26"/>
          <w:szCs w:val="26"/>
        </w:rPr>
        <w:t>ственной пошлины в размере 4 000 рублей, а вс</w:t>
      </w:r>
      <w:r>
        <w:rPr>
          <w:rFonts w:ascii="Times New Roman" w:eastAsia="Times New Roman" w:hAnsi="Times New Roman" w:cs="Times New Roman"/>
          <w:sz w:val="26"/>
          <w:szCs w:val="26"/>
        </w:rPr>
        <w:t>его взыскать 14 100 (четырнадцать тысяч с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) рублей 00 копеек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</w:t>
      </w:r>
      <w:r>
        <w:rPr>
          <w:rFonts w:ascii="Times New Roman" w:eastAsia="Times New Roman" w:hAnsi="Times New Roman" w:cs="Times New Roman"/>
          <w:sz w:val="26"/>
          <w:szCs w:val="26"/>
        </w:rPr>
        <w:t>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Мир</w:t>
      </w:r>
      <w:r>
        <w:rPr>
          <w:rFonts w:ascii="Times New Roman" w:eastAsia="Times New Roman" w:hAnsi="Times New Roman" w:cs="Times New Roman"/>
          <w:sz w:val="18"/>
          <w:szCs w:val="18"/>
        </w:rPr>
        <w:t>овой судья судебного участка № 11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______________________ М.Б. 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«_____» ______________ 2025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18"/>
          <w:szCs w:val="18"/>
        </w:rPr>
        <w:t>2-1778</w:t>
      </w:r>
      <w:r>
        <w:rPr>
          <w:rFonts w:ascii="Times New Roman" w:eastAsia="Times New Roman" w:hAnsi="Times New Roman" w:cs="Times New Roman"/>
          <w:sz w:val="18"/>
          <w:szCs w:val="18"/>
        </w:rPr>
        <w:t>-2611/2025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___________________ О.П. Куликова</w:t>
      </w: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2rplc-0">
    <w:name w:val="cat-PhoneNumber grp-12 rplc-0"/>
    <w:basedOn w:val="DefaultParagraphFont"/>
  </w:style>
  <w:style w:type="character" w:customStyle="1" w:styleId="cat-PhoneNumbergrp-13rplc-1">
    <w:name w:val="cat-PhoneNumber grp-13 rplc-1"/>
    <w:basedOn w:val="DefaultParagraphFont"/>
  </w:style>
  <w:style w:type="character" w:customStyle="1" w:styleId="cat-PassportDatagrp-10rplc-8">
    <w:name w:val="cat-PassportData grp-10 rplc-8"/>
    <w:basedOn w:val="DefaultParagraphFont"/>
  </w:style>
  <w:style w:type="character" w:customStyle="1" w:styleId="cat-PhoneNumbergrp-14rplc-12">
    <w:name w:val="cat-PhoneNumber grp-14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